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机器学习系统设计  PYTHON语言实现</w:t>
      </w:r>
    </w:p>
    <w:p>
      <w:r>
        <w:rPr>
          <w:rFonts w:ascii="宋体" w:hAnsi="宋体" w:eastAsia="宋体"/>
          <w:sz w:val="24"/>
        </w:rPr>
        <w:t>（美）载维·朱利安著；李洋译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机器学习系统设计  PYTHON语言实现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（美）载维·朱利安著；李洋译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本书出售、求购地址：https://www.jiaokey.com/book/detail/14279853.html</w:t>
      </w:r>
    </w:p>
    <w:p>
      <w:r>
        <w:t>更多相关图书推荐：https://www.jiaokey.com</w:t>
      </w:r>
    </w:p>
    <w:p>
      <w:r>
        <w:t>（美）载维·朱利安著；李洋译 其他作品：https://www.jiaokey.com/tag/（美）载维·朱利安著；李洋译.html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关键词搜索：https://www.jiaokey.com/tag/机器学习系统设计  PYTHON语言实现.html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