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移动革命  人工智能平台如何改变世界</w:t>
      </w:r>
    </w:p>
    <w:p>
      <w:r>
        <w:rPr>
          <w:rFonts w:ascii="宋体" w:hAnsi="宋体" w:eastAsia="宋体"/>
          <w:sz w:val="24"/>
        </w:rPr>
        <w:t>（美）凯文·塔尔博特等著；吴建新译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移动革命  人工智能平台如何改变世界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（美）凯文·塔尔博特等著；吴建新译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本书出售、求购地址：https://www.jiaokey.com/book/detail/14279843.html</w:t>
      </w:r>
    </w:p>
    <w:p>
      <w:r>
        <w:t>更多相关图书推荐：https://www.jiaokey.com</w:t>
      </w:r>
    </w:p>
    <w:p>
      <w:r>
        <w:t>（美）凯文·塔尔博特等著；吴建新译 其他作品：https://www.jiaokey.com/tag/（美）凯文·塔尔博特等著；吴建新译.html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关键词搜索：https://www.jiaokey.com/tag/移动革命  人工智能平台如何改变世界.html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