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书名：稻盛哲学  稻盛和夫经营与人生本源</w:t>
      </w:r>
    </w:p>
    <w:p>
      <w:r>
        <w:t>作者：孙桐编著</w:t>
      </w:r>
    </w:p>
    <w:p>
      <w:r>
        <w:t>出版社：北京:中国铁道出版社,2017.04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稻盛哲学  稻盛和夫经营与人生本源 评论地址：https://www.jiaokey.com/book/detail/14279800.html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