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新常态下黄土丘陵区土地整治规划探索与实践</w:t>
      </w:r>
    </w:p>
    <w:p>
      <w:r>
        <w:rPr>
          <w:rFonts w:ascii="宋体" w:hAnsi="宋体" w:eastAsia="宋体"/>
          <w:sz w:val="24"/>
        </w:rPr>
        <w:t>刘春芳，谢国林，李锋著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新常态下黄土丘陵区土地整治规划探索与实践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刘春芳，谢国林，李锋著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本书出售、求购地址：https://www.jiaokey.com/book/detail/14279793.html</w:t>
      </w:r>
    </w:p>
    <w:p>
      <w:r>
        <w:t>更多相关图书推荐：https://www.jiaokey.com</w:t>
      </w:r>
    </w:p>
    <w:p>
      <w:r>
        <w:t>刘春芳，谢国林，李锋著 其他作品：https://www.jiaokey.com/tag/刘春芳，谢国林，李锋著.html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关键词搜索：https://www.jiaokey.com/tag/新常态下黄土丘陵区土地整治规划探索与实践.html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