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2010数据库应用实训教程</w:t>
      </w:r>
    </w:p>
    <w:p>
      <w:r>
        <w:rPr>
          <w:rFonts w:ascii="宋体" w:hAnsi="宋体" w:eastAsia="宋体"/>
          <w:sz w:val="24"/>
        </w:rPr>
        <w:t>吴玉华，赵晓霞，邢军，宋阳，杨昊主编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吴玉华，赵晓霞，邢军，宋阳，杨昊主编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本书出售、求购地址：https://www.jiaokey.com/book/detail/14279786.html</w:t>
      </w:r>
    </w:p>
    <w:p>
      <w:r>
        <w:t>更多相关图书推荐：https://www.jiaokey.com</w:t>
      </w:r>
    </w:p>
    <w:p>
      <w:r>
        <w:t>吴玉华，赵晓霞，邢军，宋阳，杨昊主编 其他作品：https://www.jiaokey.com/tag/吴玉华，赵晓霞，邢军，宋阳，杨昊主编.html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关键词搜索：https://www.jiaokey.com/tag/ACCESS 2010数据库应用实训教程.html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