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考研政治专项突破  中国近现代史纲要</w:t>
      </w:r>
    </w:p>
    <w:p>
      <w:r>
        <w:rPr>
          <w:rFonts w:ascii="宋体" w:hAnsi="宋体" w:eastAsia="宋体"/>
          <w:sz w:val="24"/>
        </w:rPr>
        <w:t>郭继承主编；刘晓，韩宏伟副主编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考研政治专项突破  中国近现代史纲要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郭继承主编；刘晓，韩宏伟副主编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本书出售、求购地址：https://www.jiaokey.com/book/detail/14279760.html</w:t>
      </w:r>
    </w:p>
    <w:p>
      <w:r>
        <w:t>更多相关图书推荐：https://www.jiaokey.com</w:t>
      </w:r>
    </w:p>
    <w:p>
      <w:r>
        <w:t>郭继承主编；刘晓，韩宏伟副主编 其他作品：https://www.jiaokey.com/tag/郭继承主编；刘晓，韩宏伟副主编.html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关键词搜索：https://www.jiaokey.com/tag/考研政治专项突破  中国近现代史纲要.html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