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书名：大自然的科学童话  獾先生的法庭辩护</w:t>
      </w:r>
    </w:p>
    <w:p>
      <w:r>
        <w:t>作者：张秋生著；欧阳明夏绘</w:t>
      </w:r>
    </w:p>
    <w:p>
      <w:r>
        <w:t>出版社：上海市:少年儿童出版社,2017.08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大自然的科学童话  獾先生的法庭辩护 评论地址：https://www.jiaokey.com/book/detail/14279749.html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