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大手牵小手绘本系列  我当姐姐啦</w:t>
      </w:r>
    </w:p>
    <w:p>
      <w:r>
        <w:rPr>
          <w:rFonts w:ascii="宋体" w:hAnsi="宋体" w:eastAsia="宋体"/>
          <w:sz w:val="24"/>
        </w:rPr>
        <w:t>（英）大卫·贝德福德，（英）苏茜·普尔著；甜老虎译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大手牵小手绘本系列  我当姐姐啦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（英）大卫·贝德福德，（英）苏茜·普尔著；甜老虎译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成都市:天地出版社,2017.06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本书出售、求购地址：https://www.jiaokey.com/book/detail/14279745.html</w:t>
      </w:r>
    </w:p>
    <w:p>
      <w:r>
        <w:t>更多相关图书推荐：https://www.jiaokey.com</w:t>
      </w:r>
    </w:p>
    <w:p>
      <w:r>
        <w:t>（英）大卫·贝德福德，（英）苏茜·普尔著；甜老虎译 其他作品：https://www.jiaokey.com/tag/（英）大卫·贝德福德，（英）苏茜·普尔著；甜老虎译.html</w:t>
      </w:r>
    </w:p>
    <w:p>
      <w:r>
        <w:t>成都市:天地出版社,2017.06 出版图书：https://www.jiaokey.com/tag/成都市:天地出版社,2017.06.html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