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慢慢悟  漫漫行  图强第二小学教育教学成果集</w:t>
      </w:r>
    </w:p>
    <w:p>
      <w:r>
        <w:rPr>
          <w:rFonts w:ascii="宋体" w:hAnsi="宋体" w:eastAsia="宋体"/>
          <w:sz w:val="24"/>
        </w:rPr>
        <w:t>黄学英主编；肖丽平副主编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慢慢悟  漫漫行  图强第二小学教育教学成果集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黄学英主编；肖丽平副主编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本书出售、求购地址：https://www.jiaokey.com/book/detail/14279735.html</w:t>
      </w:r>
    </w:p>
    <w:p>
      <w:r>
        <w:t>更多相关图书推荐：https://www.jiaokey.com</w:t>
      </w:r>
    </w:p>
    <w:p>
      <w:r>
        <w:t>黄学英主编；肖丽平副主编 其他作品：https://www.jiaokey.com/tag/黄学英主编；肖丽平副主编.html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关键词搜索：https://www.jiaokey.com/tag/慢慢悟  漫漫行  图强第二小学教育教学成果集.html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