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七侠五义  青少年彩绘版</w:t>
      </w:r>
    </w:p>
    <w:p>
      <w:r>
        <w:t>作者：（清）石玉昆著；李丹编</w:t>
      </w:r>
    </w:p>
    <w:p>
      <w:r>
        <w:t>出版社：南京：江苏人民出版社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春雨经典·中外文学精品廊  七侠五义  青少年彩绘版 评论地址：https://www.jiaokey.com/book/detail/14279709.html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