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书名：最小孩童书最成长系列  宠物大师小豆子  2  肥嘟嘟的奇妙故事</w:t>
      </w:r>
    </w:p>
    <w:p>
      <w:r>
        <w:t>作者：肖定丽著；长鼻子叔叔绘</w:t>
      </w:r>
    </w:p>
    <w:p>
      <w:r>
        <w:t>出版社：沈阳:万卷出版公司,2017.06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最小孩童书最成长系列  宠物大师小豆子  2  肥嘟嘟的奇妙故事 评论地址：https://www.jiaokey.com/book/detail/14279704.html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