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书名：熊吃了你的三明治</w:t>
      </w:r>
    </w:p>
    <w:p>
      <w:r>
        <w:t>作者：茱莉娅·萨科内·罗奇</w:t>
      </w:r>
    </w:p>
    <w:p>
      <w:r>
        <w:t>出版社：北京:新星出版社,2017.08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熊吃了你的三明治 评论地址：https://www.jiaokey.com/book/detail/14279684.html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