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云朵一样的八哥</w:t>
      </w:r>
    </w:p>
    <w:p>
      <w:r>
        <w:rPr>
          <w:rFonts w:ascii="宋体" w:hAnsi="宋体" w:eastAsia="宋体"/>
          <w:sz w:val="24"/>
        </w:rPr>
        <w:t>白冰文,郁蓉图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云朵一样的八哥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白冰文,郁蓉图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9787544849630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只迷路的八哥闯进了人类的生活。开始，八哥很快乐，可慢慢地，它觉得少了点什么。它沉默、忧郁，不再唱歌。它开始想念山林和云朵。八哥开始了新的选择……n《云朵一样的八哥》源自作者的亲历故事，全书将西方造型手法与东方剪纸艺术完美融合，故事用创意之剪裁切、用幻想之笔呈现，缩龙成寸，化繁为简，用纯朴简洁的艺术语言谱写出一首让人心灵震颤的自由之歌。</w:t>
      </w:r>
    </w:p>
    <w:p/>
    <w:p>
      <w:r>
        <w:t>本书出售、求购地址：https://www.jiaokey.com/book/detail/14279683.html</w:t>
      </w:r>
    </w:p>
    <w:p>
      <w:r>
        <w:t>更多当代作品（1949年~）图书推荐：https://www.jiaokey.com</w:t>
      </w:r>
    </w:p>
    <w:p>
      <w:r>
        <w:t>白冰文,郁蓉图 其他作品：https://www.jiaokey.com/tag/白冰文,郁蓉图.html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关键词搜索：https://www.jiaokey.com/tag/儿童故事－图画故事－中国－当代.html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