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学校课程改革的政策与践行</w:t>
      </w:r>
    </w:p>
    <w:p>
      <w:r>
        <w:rPr>
          <w:rFonts w:ascii="宋体" w:hAnsi="宋体" w:eastAsia="宋体"/>
          <w:sz w:val="24"/>
        </w:rPr>
        <w:t>苏小兵，肖思汉编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学校课程改革的政策与践行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苏小兵，肖思汉编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本书出售、求购地址：https://www.jiaokey.com/book/detail/14279675.html</w:t>
      </w:r>
    </w:p>
    <w:p>
      <w:r>
        <w:t>更多相关图书推荐：https://www.jiaokey.com</w:t>
      </w:r>
    </w:p>
    <w:p>
      <w:r>
        <w:t>苏小兵，肖思汉编 其他作品：https://www.jiaokey.com/tag/苏小兵，肖思汉编.html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关键词搜索：https://www.jiaokey.com/tag/学校课程改革的政策与践行.html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