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给爸爸的巧克力</w:t>
      </w:r>
    </w:p>
    <w:p>
      <w:r>
        <w:rPr>
          <w:rFonts w:ascii="宋体" w:hAnsi="宋体" w:eastAsia="宋体"/>
          <w:sz w:val="24"/>
        </w:rPr>
        <w:t>（爱尔兰）艾瑞·拉布兰奇文；（爱尔兰）玛格丽特·安妮·萨格斯图；梅静译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给爸爸的巧克力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（爱尔兰）艾瑞·拉布兰奇文；（爱尔兰）玛格丽特·安妮·萨格斯图；梅静译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本书出售、求购地址：https://www.jiaokey.com/book/detail/14279670.html</w:t>
      </w:r>
    </w:p>
    <w:p>
      <w:r>
        <w:t>更多相关图书推荐：https://www.jiaokey.com</w:t>
      </w:r>
    </w:p>
    <w:p>
      <w:r>
        <w:t>（爱尔兰）艾瑞·拉布兰奇文；（爱尔兰）玛格丽特·安妮·萨格斯图；梅静译 其他作品：https://www.jiaokey.com/tag/（爱尔兰）艾瑞·拉布兰奇文；（爱尔兰）玛格丽特·安妮·萨格斯图；梅静译.html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关键词搜索：https://www.jiaokey.com/tag/给爸爸的巧克力.html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