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书名：游戏的人  文化中游戏成分的研究</w:t>
      </w:r>
    </w:p>
    <w:p>
      <w:r>
        <w:t>作者：（荷）约翰·赫伊津哈；何道宽译</w:t>
      </w:r>
    </w:p>
    <w:p>
      <w:r>
        <w:t>出版社：广州市:花城出版社,2017.01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游戏的人  文化中游戏成分的研究 评论地址：https://www.jiaokey.com/book/detail/14279665.html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