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创业政策汇编</w:t>
      </w:r>
    </w:p>
    <w:p>
      <w:r>
        <w:rPr>
          <w:rFonts w:ascii="宋体" w:hAnsi="宋体" w:eastAsia="宋体"/>
          <w:sz w:val="24"/>
        </w:rPr>
        <w:t>张宇，赵丽丽主编；孙雪娇，曹昱亮副主编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张宇，赵丽丽主编；孙雪娇，曹昱亮副主编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本书出售、求购地址：https://www.jiaokey.com/book/detail/14279663.html</w:t>
      </w:r>
    </w:p>
    <w:p>
      <w:r>
        <w:t>更多相关图书推荐：https://www.jiaokey.com</w:t>
      </w:r>
    </w:p>
    <w:p>
      <w:r>
        <w:t>张宇，赵丽丽主编；孙雪娇，曹昱亮副主编 其他作品：https://www.jiaokey.com/tag/张宇，赵丽丽主编；孙雪娇，曹昱亮副主编.html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关键词搜索：https://www.jiaokey.com/tag/创业政策汇编.html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