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书名：莱瑞就是不一样</w:t>
      </w:r>
    </w:p>
    <w:p>
      <w:r>
        <w:t>作者：（美）约瑟夫·布&lt;font color=Red&gt;瑞&lt;/font&gt;格斯著；（英）尼古拉·斯莱特绘；刘宣谷译</w:t>
      </w:r>
    </w:p>
    <w:p>
      <w:r>
        <w:t>出版社：北京联合出版公司,2017.07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莱瑞就是不一样 评论地址：https://www.jiaokey.com/book/detail/14279644.html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