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书名：冰波经典美文悦读  长颈鹿拉拉  注音版</w:t>
      </w:r>
    </w:p>
    <w:p>
      <w:r>
        <w:t>作者：冰&lt;font color=Red&gt;波&lt;/font&gt;著</w:t>
      </w:r>
    </w:p>
    <w:p>
      <w:r>
        <w:t>出版社：青岛市:青岛出版社,2017.04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冰波经典美文悦读  长颈鹿拉拉  注音版 评论地址：https://www.jiaokey.com/book/detail/14279635.html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