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书名：请叫我莫大</w:t>
      </w:r>
    </w:p>
    <w:p>
      <w:r>
        <w:t>作者：王秀梅著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请叫我莫大 评论地址：https://www.jiaokey.com/book/detail/14279630.html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