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书名：谁来救我</w:t>
      </w:r>
    </w:p>
    <w:p>
      <w:r>
        <w:t>作者：（荷）伊丝若·密斯科特文图；方素珍译写</w:t>
      </w:r>
    </w:p>
    <w:p>
      <w:r>
        <w:t>出版社：济南市：济南出版社</w:t>
      </w:r>
    </w:p>
    <w:p>
      <w:r>
        <w:t>出版日期：2017</w:t>
      </w:r>
    </w:p>
    <w:p>
      <w:r>
        <w:t>总页数：26</w:t>
      </w:r>
    </w:p>
    <w:p>
      <w:r>
        <w:t>更多请访问教客网: www.jiaokey.com</w:t>
      </w:r>
    </w:p>
    <w:p>
      <w:r>
        <w:t>谁来救我 评论地址：https://www.jiaokey.com/book/detail/14279623.html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