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书名：中国童年  麦秸垛上的小豆子</w:t>
      </w:r>
    </w:p>
    <w:p>
      <w:r>
        <w:t>作者：肖定丽著</w:t>
      </w:r>
    </w:p>
    <w:p>
      <w:r>
        <w:t>出版社：广州:新世纪出版社,2017.07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中国童年  麦秸垛上的小豆子 评论地址：https://www.jiaokey.com/book/detail/14279621.html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