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幽灵狗  小狗胡椒与马戏团</w:t>
      </w:r>
    </w:p>
    <w:p>
      <w:r>
        <w:rPr>
          <w:rFonts w:ascii="宋体" w:hAnsi="宋体" w:eastAsia="宋体"/>
          <w:sz w:val="24"/>
        </w:rPr>
        <w:t>克莱尔·巴克（Claire Barker）著；露丝·柯林斯（Ross Collins）绘；唐昕圆译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幽灵狗  小狗胡椒与马戏团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克莱尔·巴克（Claire Barker）著；露丝·柯林斯（Ross Collins）绘；唐昕圆译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本书出售、求购地址：https://www.jiaokey.com/book/detail/14279607.html</w:t>
      </w:r>
    </w:p>
    <w:p>
      <w:r>
        <w:t>更多相关图书推荐：https://www.jiaokey.com</w:t>
      </w:r>
    </w:p>
    <w:p>
      <w:r>
        <w:t>克莱尔·巴克（Claire Barker）著；露丝·柯林斯（Ross Collins）绘；唐昕圆译 其他作品：https://www.jiaokey.com/tag/克莱尔·巴克（Claire Barker）著；露丝·柯林斯（Ross Collins）绘；唐昕圆译.html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关键词搜索：https://www.jiaokey.com/tag/幽灵狗  小狗胡椒与马戏团.html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