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书名：虚空之盒与零之麻理亚  6</w:t>
      </w:r>
    </w:p>
    <w:p>
      <w:r>
        <w:t>作者：（日）御影&lt;font color=Red&gt;瑛&lt;/font&gt;路著；（日）铁雄绘；曹逸冰译</w:t>
      </w:r>
    </w:p>
    <w:p>
      <w:r>
        <w:t>出版社：海口市:南海出版公司,2017.06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虚空之盒与零之麻理亚  6 评论地址：https://www.jiaokey.com/book/detail/14279606.html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