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书名：时空历险三剑客  4  穿越秦朝大营救</w:t>
      </w:r>
    </w:p>
    <w:p>
      <w:r>
        <w:t>作者：黄春华著</w:t>
      </w:r>
    </w:p>
    <w:p>
      <w:r>
        <w:t>出版社：长江少年儿童出版社,2017.04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时空历险三剑客  4  穿越秦朝大营救 评论地址：https://www.jiaokey.com/book/detail/14279586.html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