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长大做什么好</w:t>
      </w:r>
    </w:p>
    <w:p>
      <w:r>
        <w:rPr>
          <w:rFonts w:ascii="宋体" w:hAnsi="宋体" w:eastAsia="宋体"/>
          <w:sz w:val="24"/>
        </w:rPr>
        <w:t>雪野主编；（苏联）马雅可夫斯基著；任溶溶译；簪霓绘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长大做什么好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雪野主编；（苏联）马雅可夫斯基著；任溶溶译；簪霓绘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本书出售、求购地址：https://www.jiaokey.com/book/detail/14279552.html</w:t>
      </w:r>
    </w:p>
    <w:p>
      <w:r>
        <w:t>更多相关图书推荐：https://www.jiaokey.com</w:t>
      </w:r>
    </w:p>
    <w:p>
      <w:r>
        <w:t>雪野主编；（苏联）马雅可夫斯基著；任溶溶译；簪霓绘 其他作品：https://www.jiaokey.com/tag/雪野主编；（苏联）马雅可夫斯基著；任溶溶译；簪霓绘.html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关键词搜索：https://www.jiaokey.com/tag/长大做什么好.html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