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  影响孩子一生的哲学阅读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  影响孩子一生的哲学阅读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本书出售、求购地址：https://www.jiaokey.com/book/detail/14279550.html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关键词搜索：https://www.jiaokey.com/tag/健康  影响孩子一生的哲学阅读.html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