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艺术的对话  修订版</w:t>
      </w:r>
    </w:p>
    <w:p>
      <w:r>
        <w:rPr>
          <w:rFonts w:ascii="宋体" w:hAnsi="宋体" w:eastAsia="宋体"/>
          <w:sz w:val="24"/>
        </w:rPr>
        <w:t>（美）菲利普·德·蒙特贝罗，（英）马丁·盖福特著；马洁译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艺术的对话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（美）菲利普·德·蒙特贝罗，（英）马丁·盖福特著；马洁译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本书出售、求购地址：https://www.jiaokey.com/book/detail/14279530.html</w:t>
      </w:r>
    </w:p>
    <w:p>
      <w:r>
        <w:t>更多相关图书推荐：https://www.jiaokey.com</w:t>
      </w:r>
    </w:p>
    <w:p>
      <w:r>
        <w:t>（美）菲利普·德·蒙特贝罗，（英）马丁·盖福特著；马洁译 其他作品：https://www.jiaokey.com/tag/（美）菲利普·德·蒙特贝罗，（英）马丁·盖福特著；马洁译.html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关键词搜索：https://www.jiaokey.com/tag/艺术的对话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