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穿梭时间的女孩</w:t>
      </w:r>
    </w:p>
    <w:p>
      <w:r>
        <w:rPr>
          <w:rFonts w:ascii="宋体" w:hAnsi="宋体" w:eastAsia="宋体"/>
          <w:sz w:val="24"/>
        </w:rPr>
        <w:t>（美）瑞莎·沃克著；钱仪雯译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穿梭时间的女孩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（美）瑞莎·沃克著；钱仪雯译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本书出售、求购地址：https://www.jiaokey.com/book/detail/14279515.html</w:t>
      </w:r>
    </w:p>
    <w:p>
      <w:r>
        <w:t>更多相关图书推荐：https://www.jiaokey.com</w:t>
      </w:r>
    </w:p>
    <w:p>
      <w:r>
        <w:t>（美）瑞莎·沃克著；钱仪雯译 其他作品：https://www.jiaokey.com/tag/（美）瑞莎·沃克著；钱仪雯译.html</w:t>
      </w:r>
    </w:p>
    <w:p>
      <w:r>
        <w:t>杭州市：浙江文艺出版社 出版图书：https://www.jiaokey.com/tag/杭州市：浙江文艺出版社.html</w:t>
      </w:r>
    </w:p>
    <w:p>
      <w:r>
        <w:t>关键词搜索：https://www.jiaokey.com/tag/穿梭时间的女孩.html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