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帝医风华  3  长生秘方现元凶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帝医风华  3  长生秘方现元凶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青岛市:青岛出版社,2017.08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本书出售、求购地址：https://www.jiaokey.com/book/detail/14279512.html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青岛市:青岛出版社,2017.08 出版图书：https://www.jiaokey.com/tag/青岛市:青岛出版社,2017.08.html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