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书名：超时空大冒险  6  马可·波罗访谈录</w:t>
      </w:r>
    </w:p>
    <w:p>
      <w:r>
        <w:t>作者：今日动画编</w:t>
      </w:r>
    </w:p>
    <w:p>
      <w:r>
        <w:t>出版社：成都市：四川美术出版社</w:t>
      </w:r>
    </w:p>
    <w:p>
      <w:r>
        <w:t>出版日期：2017</w:t>
      </w:r>
    </w:p>
    <w:p>
      <w:r>
        <w:t>总页数：127</w:t>
      </w:r>
    </w:p>
    <w:p>
      <w:r>
        <w:t>更多请访问教客网: www.jiaokey.com</w:t>
      </w:r>
    </w:p>
    <w:p>
      <w:r>
        <w:t>超时空大冒险  6  马可·波罗访谈录 评论地址：https://www.jiaokey.com/book/detail/14279493.html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