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中国儿童文学传世经典  狐狸打猎人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中国儿童文学传世经典  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本书出售、求购地址：https://www.jiaokey.com/book/detail/14279492.html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关键词搜索：https://www.jiaokey.com/tag/中国儿童文学传世经典  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