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书名：西厢记选译  珍藏版</w:t>
      </w:r>
    </w:p>
    <w:p>
      <w:r>
        <w:t>作者：王立言译注</w:t>
      </w:r>
    </w:p>
    <w:p>
      <w:r>
        <w:t>出版社：南京市:凤凰出版社,2017.01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西厢记选译  珍藏版 评论地址：https://www.jiaokey.com/book/detail/14279469.html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