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墨多多谜境冒险彩色漫画  黑贝街奇遇  下</w:t>
      </w:r>
    </w:p>
    <w:p>
      <w:r>
        <w:rPr>
          <w:rFonts w:ascii="宋体" w:hAnsi="宋体" w:eastAsia="宋体"/>
          <w:sz w:val="24"/>
        </w:rPr>
        <w:t>雷欧幻像原作；飞影路风漫画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墨多多谜境冒险彩色漫画  黑贝街奇遇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雷欧幻像原作；飞影路风漫画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本书出售、求购地址：https://www.jiaokey.com/book/detail/14279464.html</w:t>
      </w:r>
    </w:p>
    <w:p>
      <w:r>
        <w:t>更多相关图书推荐：https://www.jiaokey.com</w:t>
      </w:r>
    </w:p>
    <w:p>
      <w:r>
        <w:t>雷欧幻像原作；飞影路风漫画 其他作品：https://www.jiaokey.com/tag/雷欧幻像原作；飞影路风漫画.html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关键词搜索：https://www.jiaokey.com/tag/墨多多谜境冒险彩色漫画  黑贝街奇遇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