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我会读  恐龙爷爷悉德·霍夫作品  丹尼和恐龙去夏令营</w:t>
      </w:r>
    </w:p>
    <w:p>
      <w:r>
        <w:rPr>
          <w:rFonts w:ascii="宋体" w:hAnsi="宋体" w:eastAsia="宋体"/>
          <w:sz w:val="24"/>
        </w:rPr>
        <w:t>（美）悉德·霍夫著绘；黄建萍译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我会读  恐龙爷爷悉德·霍夫作品  丹尼和恐龙去夏令营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（美）悉德·霍夫著绘；黄建萍译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本书出售、求购地址：https://www.jiaokey.com/book/detail/14279455.html</w:t>
      </w:r>
    </w:p>
    <w:p>
      <w:r>
        <w:t>更多相关图书推荐：https://www.jiaokey.com</w:t>
      </w:r>
    </w:p>
    <w:p>
      <w:r>
        <w:t>（美）悉德·霍夫著绘；黄建萍译 其他作品：https://www.jiaokey.com/tag/（美）悉德·霍夫著绘；黄建萍译.html</w:t>
      </w:r>
    </w:p>
    <w:p>
      <w:r>
        <w:t>杭州市：浙江少年儿童出版社 出版图书：https://www.jiaokey.com/tag/杭州市：浙江少年儿童出版社.html</w:t>
      </w:r>
    </w:p>
    <w:p>
      <w:r>
        <w:t>关键词搜索：https://www.jiaokey.com/tag/我会读  恐龙爷爷悉德·霍夫作品  丹尼和恐龙去夏令营.html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