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金色时光系列  陈土豆的红灯笼</w:t>
      </w:r>
    </w:p>
    <w:p>
      <w:r>
        <w:rPr>
          <w:rFonts w:ascii="宋体" w:hAnsi="宋体" w:eastAsia="宋体"/>
          <w:sz w:val="24"/>
        </w:rPr>
        <w:t>谢华良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金色时光系列  陈土豆的红灯笼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9787558128882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陈土豆，一个十五岁的乡村男孩。他在和一头毛驴合合分分之间，以他的善良与纯真，抒写了好看的成长之歌。他照看年幼的妹妹，他照顾发疯的妈妈，他把生病的爸爸接回家，他和女生春妮的感情艨胧纯净，他用他稚嫩的肩膀撑起一片爱的天空。他是一个“留守”儿童，他“留守”的，是千百年来中国民间很传统、好看好的道德。真实而细腻的心理描写，鲜活而饱满的人物形象，平凡而曲折的故事情节，让我们跟着陈土豆一起成长，一起感动。本书为《陈土豆的红灯笼》，由谢华良著。</w:t>
      </w:r>
    </w:p>
    <w:p/>
    <w:p>
      <w:r>
        <w:t>本书出售、求购地址：https://www.jiaokey.com/book/detail/14279442.html</w:t>
      </w:r>
    </w:p>
    <w:p>
      <w:r>
        <w:t>更多当代作品（1949年~）图书推荐：https://www.jiaokey.com</w:t>
      </w:r>
    </w:p>
    <w:p>
      <w:r>
        <w:t>谢华良 其他作品：https://www.jiaokey.com/tag/谢华良.html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