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  曹文轩的故事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  曹文轩的故事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本书出售、求购地址：https://www.jiaokey.com/book/detail/14279440.html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关键词搜索：https://www.jiaokey.com/tag/灯塔  曹文轩的故事.html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