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整理的艺术  3  创意是整理出来的</w:t>
      </w:r>
    </w:p>
    <w:p>
      <w:r>
        <w:rPr>
          <w:rFonts w:ascii="宋体" w:hAnsi="宋体" w:eastAsia="宋体"/>
          <w:sz w:val="24"/>
        </w:rPr>
        <w:t>（日）小山龙介，原尻淳一著；阿修菌译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整理的艺术  3  创意是整理出来的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（日）小山龙介，原尻淳一著；阿修菌译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本书出售、求购地址：https://www.jiaokey.com/book/detail/14279427.html</w:t>
      </w:r>
    </w:p>
    <w:p>
      <w:r>
        <w:t>更多相关图书推荐：https://www.jiaokey.com</w:t>
      </w:r>
    </w:p>
    <w:p>
      <w:r>
        <w:t>（日）小山龙介，原尻淳一著；阿修菌译 其他作品：https://www.jiaokey.com/tag/（日）小山龙介，原尻淳一著；阿修菌译.html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关键词搜索：https://www.jiaokey.com/tag/整理的艺术  3  创意是整理出来的.html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