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5  头部不再套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短线是银  5  头部不再套  典藏版 评论地址：https://www.jiaokey.com/book/detail/14279424.html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