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菲利贝克的金鱼</w:t>
      </w:r>
    </w:p>
    <w:p>
      <w:r>
        <w:t>作者：（比&lt;font color=Red&gt;利&lt;/font&gt;时）杰夫·尼斯著；（德）舒马汀，芦力军译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菲利贝克的金鱼 评论地址：https://www.jiaokey.com/book/detail/14279415.html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