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书名：杰米历险记  德拉肯城堡的吸血鬼</w:t>
      </w:r>
    </w:p>
    <w:p>
      <w:r>
        <w:t>作者：（比利时）&lt;font color=Red&gt;杰&lt;/font&gt;夫·尼斯著；（德）舒马汀，芦力军译</w:t>
      </w:r>
    </w:p>
    <w:p>
      <w:r>
        <w:t>出版社：阳光出版社,2017.03</w:t>
      </w:r>
    </w:p>
    <w:p>
      <w:r>
        <w:t>出版日期：</w:t>
      </w:r>
    </w:p>
    <w:p>
      <w:r>
        <w:t>总页数：45</w:t>
      </w:r>
    </w:p>
    <w:p>
      <w:r>
        <w:t>更多请访问教客网: www.jiaokey.com</w:t>
      </w:r>
    </w:p>
    <w:p>
      <w:r>
        <w:t>杰米历险记  德拉肯城堡的吸血鬼 评论地址：https://www.jiaokey.com/book/detail/14279413.html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