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她与他狭路相逢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她与他狭路相逢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本书出售、求购地址：https://www.jiaokey.com/book/detail/14279362.html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青岛市:青岛出版社,2017.07 出版图书：https://www.jiaokey.com/tag/青岛市:青岛出版社,2017.07.html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