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</w:t>
      </w:r>
    </w:p>
    <w:p>
      <w:r>
        <w:rPr>
          <w:rFonts w:ascii="宋体" w:hAnsi="宋体" w:eastAsia="宋体"/>
          <w:sz w:val="24"/>
        </w:rPr>
        <w:t>孙立,宋定国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孙立,宋定国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9787214208651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二十世纪七十年代末，农村青年郑云飞考入大学，从此拉开人生崭新的一幕。本书力求真实地表现当年的大学生活，不仅反映了人们对理想的憧憬，对真理的探求，对求知的强烈欲望，同时也精确地刻画了人们内心的迷惘、痛苦，十分贴切地折射出新三届大学生励志、奋斗的时代烙印。</w:t>
      </w:r>
    </w:p>
    <w:p/>
    <w:p>
      <w:r>
        <w:t>本书出售、求购地址：https://www.jiaokey.com/book/detail/14279348.html</w:t>
      </w:r>
    </w:p>
    <w:p>
      <w:r>
        <w:t>更多当代作品（1949年~）图书推荐：https://www.jiaokey.com</w:t>
      </w:r>
    </w:p>
    <w:p>
      <w:r>
        <w:t>孙立,宋定国 其他作品：https://www.jiaokey.com/tag/孙立,宋定国.html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