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书名：用瓶子做好吃的蛋糕</w:t>
      </w:r>
    </w:p>
    <w:p>
      <w:r>
        <w:t>作者：（日）若山曜子著；小司译</w:t>
      </w:r>
    </w:p>
    <w:p>
      <w:r>
        <w:t>出版社：海口:南海出版公司,2017.07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用瓶子做好吃的蛋糕 评论地址：https://www.jiaokey.com/book/detail/14279341.html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