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书名：阳光姐姐校园派  好朋友测试实验室</w:t>
      </w:r>
    </w:p>
    <w:p>
      <w:r>
        <w:t>作者：伍美珍主编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阳光姐姐校园派  好朋友测试实验室 评论地址：https://www.jiaokey.com/book/detail/14279337.html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