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书名：一对白天鹅  温迪古尔灰雁</w:t>
      </w:r>
    </w:p>
    <w:p>
      <w:r>
        <w:t>作者：沈石溪，（加）西顿著；沐雨译</w:t>
      </w:r>
    </w:p>
    <w:p>
      <w:r>
        <w:t>出版社：北京市:天天出版社,2017.07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一对白天鹅  温迪古尔灰雁 评论地址：https://www.jiaokey.com/book/detail/14279335.html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