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书名：拿破仑不是矮子</w:t>
      </w:r>
    </w:p>
    <w:p>
      <w:r>
        <w:t>作者：（英）安德里亚·巴勒姆著；吴文南译</w:t>
      </w:r>
    </w:p>
    <w:p>
      <w:r>
        <w:t>出版社：成都:四川文艺出版社,2017.08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拿破仑不是矮子 评论地址：https://www.jiaokey.com/book/detail/14279319.html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