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书名：米尔伍德大地传奇系列  米尔伍德的贱民</w:t>
      </w:r>
    </w:p>
    <w:p>
      <w:r>
        <w:t>作者：（美）杰夫·惠勒著；吴悦舟译</w:t>
      </w:r>
    </w:p>
    <w:p>
      <w:r>
        <w:t>出版社：上海:上海文化出版社,2017.08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米尔伍德大地传奇系列  米尔伍德的贱民 评论地址：https://www.jiaokey.com/book/detail/14279300.html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