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米瑞和狐狸</w:t>
      </w:r>
    </w:p>
    <w:p>
      <w:r>
        <w:rPr>
          <w:rFonts w:ascii="宋体" w:hAnsi="宋体" w:eastAsia="宋体"/>
          <w:sz w:val="24"/>
        </w:rPr>
        <w:t>（瑞典）拉尔斯·鲁德比耶文图；王映红译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米瑞和狐狸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（瑞典）拉尔斯·鲁德比耶文图；王映红译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本书出售、求购地址：https://www.jiaokey.com/book/detail/14279293.html</w:t>
      </w:r>
    </w:p>
    <w:p>
      <w:r>
        <w:t>更多相关图书推荐：https://www.jiaokey.com</w:t>
      </w:r>
    </w:p>
    <w:p>
      <w:r>
        <w:t>（瑞典）拉尔斯·鲁德比耶文图；王映红译 其他作品：https://www.jiaokey.com/tag/（瑞典）拉尔斯·鲁德比耶文图；王映红译.html</w:t>
      </w:r>
    </w:p>
    <w:p>
      <w:r>
        <w:t>南京市：南京师范大学出版社 出版图书：https://www.jiaokey.com/tag/南京市：南京师范大学出版社.html</w:t>
      </w:r>
    </w:p>
    <w:p>
      <w:r>
        <w:t>关键词搜索：https://www.jiaokey.com/tag/米瑞和狐狸.html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