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干掉太阳旗  二战时美国如何征服日本</w:t>
      </w:r>
    </w:p>
    <w:p>
      <w:r>
        <w:rPr>
          <w:rFonts w:ascii="宋体" w:hAnsi="宋体" w:eastAsia="宋体"/>
          <w:sz w:val="24"/>
        </w:rPr>
        <w:t>（美）比尔·奥雷利，（美）马丁·杜加尔德著；庄逸抒，刘晓同，王彦之译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干掉太阳旗  二战时美国如何征服日本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（美）比尔·奥雷利，（美）马丁·杜加尔德著；庄逸抒，刘晓同，王彦之译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本书出售、求购地址：https://www.jiaokey.com/book/detail/14279284.html</w:t>
      </w:r>
    </w:p>
    <w:p>
      <w:r>
        <w:t>更多相关图书推荐：https://www.jiaokey.com</w:t>
      </w:r>
    </w:p>
    <w:p>
      <w:r>
        <w:t>（美）比尔·奥雷利，（美）马丁·杜加尔德著；庄逸抒，刘晓同，王彦之译 其他作品：https://www.jiaokey.com/tag/（美）比尔·奥雷利，（美）马丁·杜加尔德著；庄逸抒，刘晓同，王彦之译.html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关键词搜索：https://www.jiaokey.com/tag/干掉太阳旗  二战时美国如何征服日本.html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